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书名：不光荣的权力</w:t>
      </w:r>
    </w:p>
    <w:p>
      <w:r>
        <w:t>作者：弗兰克·哈代编；叶封，朱惠译</w:t>
      </w:r>
    </w:p>
    <w:p>
      <w:r>
        <w:t>出版社：新文艺出版社</w:t>
      </w:r>
    </w:p>
    <w:p>
      <w:r>
        <w:t>出版日期：1957.05</w:t>
      </w:r>
    </w:p>
    <w:p>
      <w:r>
        <w:t>总页数：784</w:t>
      </w:r>
    </w:p>
    <w:p>
      <w:r>
        <w:t>更多请访问教客网: www.jiaokey.com</w:t>
      </w:r>
    </w:p>
    <w:p>
      <w:r>
        <w:t>不光荣的权力 评论地址：https://www.jiaokey.com/book/detail/11757897.html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