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匹克96085式X射线机械应用手册</w:t>
      </w:r>
    </w:p>
    <w:p>
      <w:r>
        <w:rPr>
          <w:rFonts w:ascii="宋体" w:hAnsi="宋体" w:eastAsia="宋体"/>
          <w:sz w:val="24"/>
        </w:rPr>
        <w:t>郑玉璋著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匹克96085式X射线机械应用手册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本书出售、求购地址：https://www.jiaokey.com/book/detail/11757888.html</w:t>
      </w:r>
    </w:p>
    <w:p>
      <w:r>
        <w:t>更多相关图书推荐：https://www.jiaokey.com</w:t>
      </w:r>
    </w:p>
    <w:p>
      <w:r>
        <w:t>郑玉璋著 其他作品：https://www.jiaokey.com/tag/郑玉璋著.html</w:t>
      </w:r>
    </w:p>
    <w:p>
      <w:r>
        <w:t>中华医学会 出版图书：https://www.jiaokey.com/tag/中华医学会.html</w:t>
      </w:r>
    </w:p>
    <w:p>
      <w:r>
        <w:t>关键词搜索：https://www.jiaokey.com/tag/匹克96085式X射线机械应用手册.html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