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书名：铁证如山  从孔府、孟府的罪恶看孔孟之道的反动实质</w:t>
      </w:r>
    </w:p>
    <w:p>
      <w:r>
        <w:t>作者：曲阜师范学院《破与立》编辑部编</w:t>
      </w:r>
    </w:p>
    <w:p>
      <w:r>
        <w:t>出版社：济南：山东人民出版社</w:t>
      </w:r>
    </w:p>
    <w:p>
      <w:r>
        <w:t>出版日期：1975.09</w:t>
      </w:r>
    </w:p>
    <w:p>
      <w:r>
        <w:t>总页数：182</w:t>
      </w:r>
    </w:p>
    <w:p>
      <w:r>
        <w:t>更多请访问教客网: www.jiaokey.com</w:t>
      </w:r>
    </w:p>
    <w:p>
      <w:r>
        <w:t>铁证如山  从孔府、孟府的罪恶看孔孟之道的反动实质 评论地址：https://www.jiaokey.com/book/detail/11757870.html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