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汽车柴油发动机构造的改进</w:t>
      </w:r>
    </w:p>
    <w:p>
      <w:r>
        <w:rPr>
          <w:rFonts w:ascii="宋体" w:hAnsi="宋体" w:eastAsia="宋体"/>
          <w:sz w:val="24"/>
        </w:rPr>
        <w:t>孙祖培，董瑞麟，陈昌圻译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汽车柴油发动机构造的改进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孙祖培，董瑞麟，陈昌圻译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本书出售、求购地址：https://www.jiaokey.com/book/detail/11757857.html</w:t>
      </w:r>
    </w:p>
    <w:p>
      <w:r>
        <w:t>更多相关图书推荐：https://www.jiaokey.com</w:t>
      </w:r>
    </w:p>
    <w:p>
      <w:r>
        <w:t>孙祖培，董瑞麟，陈昌圻译 其他作品：https://www.jiaokey.com/tag/孙祖培，董瑞麟，陈昌圻译.html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关键词搜索：https://www.jiaokey.com/tag/汽车柴油发动机构造的改进.html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