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书名：土木工程施工法  坝堰工  第4版</w:t>
      </w:r>
    </w:p>
    <w:p>
      <w:r>
        <w:t>作者：彭禹谟编</w:t>
      </w:r>
    </w:p>
    <w:p>
      <w:r>
        <w:t>出版社：龙门联合书局,1953.02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土木工程施工法  坝堰工  第4版 评论地址：https://www.jiaokey.com/book/detail/11757851.html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