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学习纪念列宁诞生九十周年三篇文章的阅读文件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学习纪念列宁诞生九十周年三篇文章的阅读文件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本书出售、求购地址：https://www.jiaokey.com/book/detail/11757806.html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关键词搜索：https://www.jiaokey.com/tag/学习纪念列宁诞生九十周年三篇文章的阅读文件.html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