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拳术二十法  第2版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拳术二十法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本书出售、求购地址：https://www.jiaokey.com/book/detail/11757798.html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关键词搜索：https://www.jiaokey.com/tag/拳术二十法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