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成长中的一代</w:t>
      </w:r>
    </w:p>
    <w:p>
      <w:r>
        <w:rPr>
          <w:rFonts w:ascii="宋体" w:hAnsi="宋体" w:eastAsia="宋体"/>
          <w:sz w:val="24"/>
        </w:rPr>
        <w:t>别契尔尼柯娃著；黎晶译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成长中的一代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别契尔尼柯娃著；黎晶译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故事-苏联-现代-选集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本书出售、求购地址：https://www.jiaokey.com/book/detail/11757759.html</w:t>
      </w:r>
    </w:p>
    <w:p>
      <w:r>
        <w:t>更多相关图书推荐：https://www.jiaokey.com</w:t>
      </w:r>
    </w:p>
    <w:p>
      <w:r>
        <w:t>别契尔尼柯娃著；黎晶译 其他作品：https://www.jiaokey.com/tag/别契尔尼柯娃著；黎晶译.html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关键词搜索：https://www.jiaokey.com/tag/故事-苏联-现代-选集.html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