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矛盾、差异、对立、冲突</w:t>
      </w:r>
    </w:p>
    <w:p>
      <w:r>
        <w:rPr>
          <w:rFonts w:ascii="宋体" w:hAnsi="宋体" w:eastAsia="宋体"/>
          <w:sz w:val="24"/>
        </w:rPr>
        <w:t>薛靖著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矛盾、差异、对立、冲突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唯物辩证法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本书出售、求购地址：https://www.jiaokey.com/book/detail/11757736.html</w:t>
      </w:r>
    </w:p>
    <w:p>
      <w:r>
        <w:t>更多相关图书推荐：https://www.jiaokey.com</w:t>
      </w:r>
    </w:p>
    <w:p>
      <w:r>
        <w:t>薛靖著 其他作品：https://www.jiaokey.com/tag/薛靖著.html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关键词搜索：https://www.jiaokey.com/tag/唯物辩证法.html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