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中华人民共和国国内商业经济第9章  社会主义商业中的劳动  干部与工资</w:t>
      </w:r>
    </w:p>
    <w:p>
      <w:r>
        <w:rPr>
          <w:rFonts w:ascii="宋体" w:hAnsi="宋体" w:eastAsia="宋体"/>
          <w:sz w:val="24"/>
        </w:rPr>
        <w:t>唐功烈编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中华人民共和国国内商业经济第9章  社会主义商业中的劳动  干部与工资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唐功烈编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本书出售、求购地址：https://www.jiaokey.com/book/detail/11757725.html</w:t>
      </w:r>
    </w:p>
    <w:p>
      <w:r>
        <w:t>更多相关图书推荐：https://www.jiaokey.com</w:t>
      </w:r>
    </w:p>
    <w:p>
      <w:r>
        <w:t>唐功烈编 其他作品：https://www.jiaokey.com/tag/唐功烈编.html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关键词搜索：https://www.jiaokey.com/tag/中华人民共和国国内商业经济第9章  社会主义商业中的劳动  干部与工资.html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