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地理教学中的综合技术教育问题</w:t>
      </w:r>
    </w:p>
    <w:p>
      <w:r>
        <w:rPr>
          <w:rFonts w:ascii="宋体" w:hAnsi="宋体" w:eastAsia="宋体"/>
          <w:sz w:val="24"/>
        </w:rPr>
        <w:t>（苏）萨莫伊洛夫，董一若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7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地理教学中的综合技术教育问题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（苏）萨莫伊洛夫，董一若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地理-教学技术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本书出售、求购地址：https://www.jiaokey.com/book/detail/11757719.html</w:t>
      </w:r>
    </w:p>
    <w:p>
      <w:r>
        <w:t>更多相关图书推荐：https://www.jiaokey.com</w:t>
      </w:r>
    </w:p>
    <w:p>
      <w:r>
        <w:t>（苏）萨莫伊洛夫，董一若 其他作品：https://www.jiaokey.com/tag/（苏）萨莫伊洛夫，董一若.html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关键词搜索：https://www.jiaokey.com/tag/地理-教学技术.html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