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前方英雄  后方模范  和复员军人谈几个思想修养问题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前方英雄  后方模范  和复员军人谈几个思想修养问题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本书出售、求购地址：https://www.jiaokey.com/book/detail/11757700.html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关键词搜索：https://www.jiaokey.com/tag/前方英雄  后方模范  和复员军人谈几个思想修养问题.html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