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书名：孔学名高实秕糠  故事新编</w:t>
      </w:r>
    </w:p>
    <w:p>
      <w:r>
        <w:t>作者：上海市城建局排水管理所工人，上海师大历史系大批判组联合编</w:t>
      </w:r>
    </w:p>
    <w:p>
      <w:r>
        <w:t>出版社：郑州：河南人民出版社</w:t>
      </w:r>
    </w:p>
    <w:p>
      <w:r>
        <w:t>出版日期：1974.07</w:t>
      </w:r>
    </w:p>
    <w:p>
      <w:r>
        <w:t>总页数：14</w:t>
      </w:r>
    </w:p>
    <w:p>
      <w:r>
        <w:t>更多请访问教客网: www.jiaokey.com</w:t>
      </w:r>
    </w:p>
    <w:p>
      <w:r>
        <w:t>孔学名高实秕糠  故事新编 评论地址：https://www.jiaokey.com/book/detail/11757676.html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