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书名：在基本建设和城市公用事业中贯彻总路线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总页数：36</w:t>
      </w:r>
    </w:p>
    <w:p>
      <w:r>
        <w:t>更多请访问教客网: www.jiaokey.com</w:t>
      </w:r>
    </w:p>
    <w:p>
      <w:r>
        <w:t>在基本建设和城市公用事业中贯彻总路线 评论地址：https://www.jiaokey.com/book/detail/11757657.html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