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错别字、音校正表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错别字、音校正表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本书出售、求购地址：https://www.jiaokey.com/book/detail/11757635.html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关键词搜索：https://www.jiaokey.com/tag/错别字、音校正表.html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