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毛主席第一次到安源  工厂史</w:t>
      </w:r>
    </w:p>
    <w:p>
      <w:r>
        <w:rPr>
          <w:rFonts w:ascii="宋体" w:hAnsi="宋体" w:eastAsia="宋体"/>
          <w:sz w:val="24"/>
        </w:rPr>
        <w:t>萍矿老工人集体编著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毛主席第一次到安源  工厂史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萍矿老工人集体编著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本书出售、求购地址：https://www.jiaokey.com/book/detail/11757627.html</w:t>
      </w:r>
    </w:p>
    <w:p>
      <w:r>
        <w:t>更多相关图书推荐：https://www.jiaokey.com</w:t>
      </w:r>
    </w:p>
    <w:p>
      <w:r>
        <w:t>萍矿老工人集体编著 其他作品：https://www.jiaokey.com/tag/萍矿老工人集体编著.html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关键词搜索：https://www.jiaokey.com/tag/毛主席第一次到安源  工厂史.html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