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论斯丹达尔的《红与黑》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论斯丹达尔的《红与黑》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本书出售、求购地址：https://www.jiaokey.com/book/detail/11757609.html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关键词搜索：https://www.jiaokey.com/tag/论斯丹达尔的《红与黑》.html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