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书名：抓紧革命大批判  第7辑  彻底批判《兵临城下》等八部诋毁人民战争的反动影片</w:t>
      </w:r>
    </w:p>
    <w:p>
      <w:r>
        <w:t>作者：浙江人民出版社编</w:t>
      </w:r>
    </w:p>
    <w:p>
      <w:r>
        <w:t>出版社：杭州：浙江人民出版社</w:t>
      </w:r>
    </w:p>
    <w:p>
      <w:r>
        <w:t>出版日期：1970.04</w:t>
      </w:r>
    </w:p>
    <w:p>
      <w:r>
        <w:t>总页数：167</w:t>
      </w:r>
    </w:p>
    <w:p>
      <w:r>
        <w:t>更多请访问教客网: www.jiaokey.com</w:t>
      </w:r>
    </w:p>
    <w:p>
      <w:r>
        <w:t>抓紧革命大批判  第7辑  彻底批判《兵临城下》等八部诋毁人民战争的反动影片 评论地址：https://www.jiaokey.com/book/detail/11757608.html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