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书名：抓紧革命大批判  第1集  批判反动影片专辑</w:t>
      </w:r>
    </w:p>
    <w:p>
      <w:r>
        <w:t>作者：江苏省红代会课外读物编写组编</w:t>
      </w:r>
    </w:p>
    <w:p>
      <w:r>
        <w:t>出版社：江苏省革命委员会</w:t>
      </w:r>
    </w:p>
    <w:p>
      <w:r>
        <w:t>出版日期：1970.01</w:t>
      </w:r>
    </w:p>
    <w:p>
      <w:r>
        <w:t>总页数：174</w:t>
      </w:r>
    </w:p>
    <w:p>
      <w:r>
        <w:t>更多请访问教客网: www.jiaokey.com</w:t>
      </w:r>
    </w:p>
    <w:p>
      <w:r>
        <w:t>抓紧革命大批判  第1集  批判反动影片专辑 评论地址：https://www.jiaokey.com/book/detail/11757605.html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