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书名：中等专业学校贯彻执行教育方针的初步经验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中等专业学校贯彻执行教育方针的初步经验 评论地址：https://www.jiaokey.com/book/detail/11757603.html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