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书名：汉语拼音字母课本  机关干部  学校教师业余学习用</w:t>
      </w:r>
    </w:p>
    <w:p>
      <w:r>
        <w:t>作者：河南省教育厅推广普通话工作办公室编</w:t>
      </w:r>
    </w:p>
    <w:p>
      <w:r>
        <w:t>出版社：郑州：河南人民出版社</w:t>
      </w:r>
    </w:p>
    <w:p>
      <w:r>
        <w:t>出版日期：1958.08</w:t>
      </w:r>
    </w:p>
    <w:p>
      <w:r>
        <w:t>总页数：28</w:t>
      </w:r>
    </w:p>
    <w:p>
      <w:r>
        <w:t>更多请访问教客网: www.jiaokey.com</w:t>
      </w:r>
    </w:p>
    <w:p>
      <w:r>
        <w:t>汉语拼音字母课本  机关干部  学校教师业余学习用 评论地址：https://www.jiaokey.com/book/detail/11757569.html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