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书名：勤工俭学是培养学生又红又专的道路</w:t>
      </w:r>
    </w:p>
    <w:p>
      <w:r>
        <w:t>作者：河南省勤工俭学展览会主编；河南省郑州第一卫生学校编著</w:t>
      </w:r>
    </w:p>
    <w:p>
      <w:r>
        <w:t>出版社：郑州：河南人民出版社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勤工俭学是培养学生又红又专的道路 评论地址：https://www.jiaokey.com/book/detail/11757561.html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