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要把黄土变个样  湖北民歌选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要把黄土变个样  湖北民歌选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本书出售、求购地址：https://www.jiaokey.com/book/detail/11757544.html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文字改革出版社 出版图书：https://www.jiaokey.com/tag/文字改革出版社.html</w:t>
      </w:r>
    </w:p>
    <w:p>
      <w:r>
        <w:t>关键词搜索：https://www.jiaokey.com/tag/要把黄土变个样  湖北民歌选.html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