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书名：铁路运输技术直达列车</w:t>
      </w:r>
    </w:p>
    <w:p>
      <w:r>
        <w:t>作者：（苏）别伦卡尔德，К.А.著；李家汉，李惠韫译</w:t>
      </w:r>
    </w:p>
    <w:p>
      <w:r>
        <w:t>出版社：人民铁道出版社</w:t>
      </w:r>
    </w:p>
    <w:p>
      <w:r>
        <w:t>出版日期：1959.12</w:t>
      </w:r>
    </w:p>
    <w:p>
      <w:r>
        <w:t>总页数：256</w:t>
      </w:r>
    </w:p>
    <w:p>
      <w:r>
        <w:t>更多请访问教客网: www.jiaokey.com</w:t>
      </w:r>
    </w:p>
    <w:p>
      <w:r>
        <w:t>铁路运输技术直达列车 评论地址：https://www.jiaokey.com/book/detail/11757528.html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