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书名：驳斥右派分子杨思正王士章在经济方面的修正主义谬论</w:t>
      </w:r>
    </w:p>
    <w:p>
      <w:r>
        <w:t>作者:跃青编写</w:t>
      </w:r>
    </w:p>
    <w:p>
      <w:r>
        <w:t>出版社:上海：上海人民出版社</w:t>
      </w:r>
    </w:p>
    <w:p>
      <w:r>
        <w:t>出版日期：1958.12</w:t>
      </w:r>
    </w:p>
    <w:p>
      <w:r>
        <w:t>总页数：78</w:t>
      </w:r>
    </w:p>
    <w:p>
      <w:r>
        <w:t>更多请访问教客网:www.jiaokey.com</w:t>
      </w:r>
    </w:p>
    <w:p>
      <w:r>
        <w:t>驳斥右派分子杨思正王士章在经济方面的修正主义谬论评论地址：https://www.jiaokey.com/book/detail/11757522.html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