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为了实现0-5-0而奋斗</w:t>
      </w:r>
    </w:p>
    <w:p>
      <w:r>
        <w:rPr>
          <w:rFonts w:ascii="宋体" w:hAnsi="宋体" w:eastAsia="宋体"/>
          <w:sz w:val="24"/>
        </w:rPr>
        <w:t>铁道部运输总局编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为了实现0-5-0而奋斗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本书出售、求购地址：https://www.jiaokey.com/book/detail/11757508.html</w:t>
      </w:r>
    </w:p>
    <w:p>
      <w:r>
        <w:t>更多相关图书推荐：https://www.jiaokey.com</w:t>
      </w:r>
    </w:p>
    <w:p>
      <w:r>
        <w:t>铁道部运输总局编 其他作品：https://www.jiaokey.com/tag/铁道部运输总局编.html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关键词搜索：https://www.jiaokey.com/tag/为了实现0-5-0而奋斗.html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