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贸易网中食品保管方法</w:t>
      </w:r>
    </w:p>
    <w:p>
      <w:r>
        <w:rPr>
          <w:rFonts w:ascii="宋体" w:hAnsi="宋体" w:eastAsia="宋体"/>
          <w:sz w:val="24"/>
        </w:rPr>
        <w:t>夫·普·万凯维奇等著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贸易网中食品保管方法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夫·普·万凯维奇等著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本书出售、求购地址：https://www.jiaokey.com/book/detail/11757502.html</w:t>
      </w:r>
    </w:p>
    <w:p>
      <w:r>
        <w:t>更多相关图书推荐：https://www.jiaokey.com</w:t>
      </w:r>
    </w:p>
    <w:p>
      <w:r>
        <w:t>夫·普·万凯维奇等著 其他作品：https://www.jiaokey.com/tag/夫·普·万凯维奇等著.html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关键词搜索：https://www.jiaokey.com/tag/贸易网中食品保管方法.html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