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书名：集体农庄产品成本问题讨论集续编</w:t>
      </w:r>
    </w:p>
    <w:p>
      <w:r>
        <w:t>作者：农业资料编辑委员会编</w:t>
      </w:r>
    </w:p>
    <w:p>
      <w:r>
        <w:t>出版社：北京:农业出版社,1958.09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集体农庄产品成本问题讨论集续编 评论地址：https://www.jiaokey.com/book/detail/11757498.html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