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农产品生产成本问题文选</w:t>
      </w:r>
    </w:p>
    <w:p>
      <w:r>
        <w:rPr>
          <w:rFonts w:ascii="宋体" w:hAnsi="宋体" w:eastAsia="宋体"/>
          <w:sz w:val="24"/>
        </w:rPr>
        <w:t>粮食部财务价格司编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农产品生产成本问题文选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粮食部财务价格司编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农产品--产品成本(学科: 文集) 产品成本--农产品(学科: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本书出售、求购地址：https://www.jiaokey.com/book/detail/11757497.html</w:t>
      </w:r>
    </w:p>
    <w:p>
      <w:r>
        <w:t>更多相关图书推荐：https://www.jiaokey.com</w:t>
      </w:r>
    </w:p>
    <w:p>
      <w:r>
        <w:t>粮食部财务价格司编 其他作品：https://www.jiaokey.com/tag/粮食部财务价格司编.html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关键词搜索：https://www.jiaokey.com/tag/农产品--产品成本(学科: 文集) 产品成本--农产品(学科: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