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书名：全面跃进中的粮食工作  第3辑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全面跃进中的粮食工作  第3辑 评论地址：https://www.jiaokey.com/book/detail/11757447.html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