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提高质量  厉行节约  力争高产  北京市工业企业增产节约运动经验介绍</w:t>
      </w:r>
    </w:p>
    <w:p>
      <w:r>
        <w:rPr>
          <w:rFonts w:ascii="宋体" w:hAnsi="宋体" w:eastAsia="宋体"/>
          <w:sz w:val="24"/>
        </w:rPr>
        <w:t>北京市总工会办公室编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提高质量  厉行节约  力争高产  北京市工业企业增产节约运动经验介绍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本书出售、求购地址：https://www.jiaokey.com/book/detail/11757437.html</w:t>
      </w:r>
    </w:p>
    <w:p>
      <w:r>
        <w:t>更多相关图书推荐：https://www.jiaokey.com</w:t>
      </w:r>
    </w:p>
    <w:p>
      <w:r>
        <w:t>北京市总工会办公室编 其他作品：https://www.jiaokey.com/tag/北京市总工会办公室编.html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关键词搜索：https://www.jiaokey.com/tag/提高质量  厉行节约  力争高产  北京市工业企业增产节约运动经验介绍.html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