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铁路家禽及蛋品运送</w:t>
      </w:r>
    </w:p>
    <w:p>
      <w:r>
        <w:rPr>
          <w:rFonts w:ascii="宋体" w:hAnsi="宋体" w:eastAsia="宋体"/>
          <w:sz w:val="24"/>
        </w:rPr>
        <w:t>邹京生编著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铁路家禽及蛋品运送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铁路运输:鲜活货物运输 鲜活货物运输:铁路运输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本书出售、求购地址：https://www.jiaokey.com/book/detail/11757425.html</w:t>
      </w:r>
    </w:p>
    <w:p>
      <w:r>
        <w:t>更多相关图书推荐：https://www.jiaokey.com</w:t>
      </w:r>
    </w:p>
    <w:p>
      <w:r>
        <w:t>邹京生编著 其他作品：https://www.jiaokey.com/tag/邹京生编著.html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关键词搜索：https://www.jiaokey.com/tag/铁路运输:鲜活货物运输 鲜活货物运输:铁路运输.html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