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书名：搞技术革命一定要发动群众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搞技术革命一定要发动群众 评论地址：https://www.jiaokey.com/book/detail/11757344.html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