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小麦生产技术措施经济效果调查</w:t>
      </w:r>
    </w:p>
    <w:p>
      <w:r>
        <w:rPr>
          <w:rFonts w:ascii="宋体" w:hAnsi="宋体" w:eastAsia="宋体"/>
          <w:sz w:val="24"/>
        </w:rPr>
        <w:t>北京农业大学农经系农业生产技术经济研究组著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小麦生产技术措施经济效果调查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北京农业大学农经系农业生产技术经济研究组著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本书出售、求购地址：https://www.jiaokey.com/book/detail/11757337.html</w:t>
      </w:r>
    </w:p>
    <w:p>
      <w:r>
        <w:t>更多相关图书推荐：https://www.jiaokey.com</w:t>
      </w:r>
    </w:p>
    <w:p>
      <w:r>
        <w:t>北京农业大学农经系农业生产技术经济研究组著 其他作品：https://www.jiaokey.com/tag/北京农业大学农经系农业生产技术经济研究组著.html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关键词搜索：https://www.jiaokey.com/tag/小麦生产技术措施经济效果调查.html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