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书名：棉花生产中的一面红旗  学习牛桂莲棉花专业队高额丰产的经验</w:t>
      </w:r>
    </w:p>
    <w:p>
      <w:r>
        <w:t>作者：共青团河南省委员会，河南省妇女联合会编</w:t>
      </w:r>
    </w:p>
    <w:p>
      <w:r>
        <w:t>出版社：郑州：河南人民出版社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棉花生产中的一面红旗  学习牛桂莲棉花专业队高额丰产的经验 评论地址：https://www.jiaokey.com/book/detail/11757336.html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