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书名：专用线上加速车辆周转的经验  论文集</w:t>
      </w:r>
    </w:p>
    <w:p>
      <w:r>
        <w:t>作者：（苏）米洛诺维奇（Н.Д.Миронович）等著；袁广屏译</w:t>
      </w:r>
    </w:p>
    <w:p>
      <w:r>
        <w:t>出版社：人民铁道出版社</w:t>
      </w:r>
    </w:p>
    <w:p>
      <w:r>
        <w:t>出版日期：1959.01</w:t>
      </w:r>
    </w:p>
    <w:p>
      <w:r>
        <w:t>总页数：86</w:t>
      </w:r>
    </w:p>
    <w:p>
      <w:r>
        <w:t>更多请访问教客网: www.jiaokey.com</w:t>
      </w:r>
    </w:p>
    <w:p>
      <w:r>
        <w:t>专用线上加速车辆周转的经验  论文集 评论地址：https://www.jiaokey.com/book/detail/11757324.html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