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铁路另担货物运输工作组织</w:t>
      </w:r>
    </w:p>
    <w:p>
      <w:r>
        <w:rPr>
          <w:rFonts w:ascii="宋体" w:hAnsi="宋体" w:eastAsia="宋体"/>
          <w:sz w:val="24"/>
        </w:rPr>
        <w:t>北京铁道学院运输系一九五八年毕业同学集体编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铁路另担货物运输工作组织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北京铁道学院运输系一九五八年毕业同学集体编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本书出售、求购地址：https://www.jiaokey.com/book/detail/11757323.html</w:t>
      </w:r>
    </w:p>
    <w:p>
      <w:r>
        <w:t>更多相关图书推荐：https://www.jiaokey.com</w:t>
      </w:r>
    </w:p>
    <w:p>
      <w:r>
        <w:t>北京铁道学院运输系一九五八年毕业同学集体编 其他作品：https://www.jiaokey.com/tag/北京铁道学院运输系一九五八年毕业同学集体编.html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关键词搜索：https://www.jiaokey.com/tag/铁路另担货物运输工作组织.html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