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上海市蔬菜基本自给和解决淡旺季矛盾经验</w:t>
      </w:r>
    </w:p>
    <w:p>
      <w:r>
        <w:rPr>
          <w:rFonts w:ascii="宋体" w:hAnsi="宋体" w:eastAsia="宋体"/>
          <w:sz w:val="24"/>
        </w:rPr>
        <w:t>上海市农业局编著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上海市蔬菜基本自给和解决淡旺季矛盾经验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本书出售、求购地址：https://www.jiaokey.com/book/detail/11757305.html</w:t>
      </w:r>
    </w:p>
    <w:p>
      <w:r>
        <w:t>更多相关图书推荐：https://www.jiaokey.com</w:t>
      </w:r>
    </w:p>
    <w:p>
      <w:r>
        <w:t>上海市农业局编著 其他作品：https://www.jiaokey.com/tag/上海市农业局编著.html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关键词搜索：https://www.jiaokey.com/tag/上海市蔬菜基本自给和解决淡旺季矛盾经验.html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