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书名：跃进声中猪也肥</w:t>
      </w:r>
    </w:p>
    <w:p>
      <w:r>
        <w:t>作者：中共湖北省委财贸部编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跃进声中猪也肥 评论地址：https://www.jiaokey.com/book/detail/11757304.html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