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单元目标检测AB卷·思想品德  人教版  九年级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单元目标检测AB卷·思想品德  人教版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本书出售、求购地址：https://www.jiaokey.com/book/detail/11757147.html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关键词搜索：https://www.jiaokey.com/tag/单元目标检测AB卷·思想品德  人教版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