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单元目标检测AB卷·地理  人教版  七年级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单元目标检测AB卷·地理  人教版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本书出售、求购地址：https://www.jiaokey.com/book/detail/11757143.html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关键词搜索：https://www.jiaokey.com/tag/单元目标检测AB卷·地理  人教版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