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  生物学  七年级  上  人教版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  生物学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本书出售、求购地址：https://www.jiaokey.com/book/detail/11757142.html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  生物学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