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单元目标检测AB卷·中国历史  人教版  七年级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单元目标检测AB卷·中国历史  人教版  七年级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本书出售、求购地址：https://www.jiaokey.com/book/detail/11757139.html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关键词搜索：https://www.jiaokey.com/tag/单元目标检测AB卷·中国历史  人教版  七年级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