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单元目标检测AB卷·物理  人教版  八年级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单元目标检测AB卷·物理  人教版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本书出售、求购地址：https://www.jiaokey.com/book/detail/11757137.html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关键词搜索：https://www.jiaokey.com/tag/单元目标检测AB卷·物理  人教版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