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  数学  七年级  上  人教版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  数学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本书出售、求购地址：https://www.jiaokey.com/book/detail/11757129.html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  数学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