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语文版  九年级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语文版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本书出售、求购地址：https://www.jiaokey.com/book/detail/11757120.html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语文版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