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中小学素质教育单元测试与评估  初中一年级  芩溪版</w:t>
      </w:r>
    </w:p>
    <w:p>
      <w:r>
        <w:rPr>
          <w:rFonts w:ascii="宋体" w:hAnsi="宋体" w:eastAsia="宋体"/>
          <w:sz w:val="24"/>
        </w:rPr>
        <w:t>《中小学素质教育单元测试与评估》编写组编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中小学素质教育单元测试与评估  初中一年级  芩溪版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《中小学素质教育单元测试与评估》编写组编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课程(学科:初中学科:习题)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本书出售、求购地址：https://www.jiaokey.com/book/detail/11757072.html</w:t>
      </w:r>
    </w:p>
    <w:p>
      <w:r>
        <w:t>更多相关图书推荐：https://www.jiaokey.com</w:t>
      </w:r>
    </w:p>
    <w:p>
      <w:r>
        <w:t>《中小学素质教育单元测试与评估》编写组编 其他作品：https://www.jiaokey.com/tag/《中小学素质教育单元测试与评估》编写组编.html</w:t>
      </w:r>
    </w:p>
    <w:p>
      <w:r>
        <w:t>南宁:广西人民出版社,2006.08 出版图书：https://www.jiaokey.com/tag/南宁:广西人民出版社,2006.08.html</w:t>
      </w:r>
    </w:p>
    <w:p>
      <w:r>
        <w:t>关键词搜索：https://www.jiaokey.com/tag/课程(学科:初中学科:习题).html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