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数学  八年级  下  江苏版课标本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数学  八年级  下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本书出售、求购地址：https://www.jiaokey.com/book/detail/11757031.html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数学  八年级  下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