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六年制小学三年级暑期用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六年制小学三年级暑期用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本书出售、求购地址：https://www.jiaokey.com/book/detail/11756974.html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六年制小学三年级暑期用.html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