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七彩假日  五年制小学四年级暑期用</w:t>
      </w:r>
    </w:p>
    <w:p>
      <w:r>
        <w:rPr>
          <w:rFonts w:ascii="宋体" w:hAnsi="宋体" w:eastAsia="宋体"/>
          <w:sz w:val="24"/>
        </w:rPr>
        <w:t>黑龙江省子课题组编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七彩假日  五年制小学四年级暑期用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黑龙江省子课题组编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本书出售、求购地址：https://www.jiaokey.com/book/detail/11756973.html</w:t>
      </w:r>
    </w:p>
    <w:p>
      <w:r>
        <w:t>更多相关图书推荐：https://www.jiaokey.com</w:t>
      </w:r>
    </w:p>
    <w:p>
      <w:r>
        <w:t>黑龙江省子课题组编 其他作品：https://www.jiaokey.com/tag/黑龙江省子课题组编.html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关键词搜索：https://www.jiaokey.com/tag/七彩假日  五年制小学四年级暑期用.html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